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96847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Сахалинской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Департамент образования, культуры и спорта Администрации Поронайского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 Малиновка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Шулунова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МКОУ СОШ с. Малиновка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И.Г.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СОШ с. Малиновка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Терехова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99-ОД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1254030)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с. Малиновка</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968478" w:id="5"/>
    <w:p>
      <w:pPr>
        <w:sectPr>
          <w:pgSz w:w="11906" w:h="16383" w:orient="portrait"/>
        </w:sectPr>
      </w:pPr>
    </w:p>
    <w:bookmarkEnd w:id="5"/>
    <w:bookmarkEnd w:id="0"/>
    <w:bookmarkStart w:name="block-8968479"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272 часа: в 5 классе – 34 часа (1 час в неделю), в 6 классе – 34 часа (1 час в неделю),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8968479" w:id="8"/>
    <w:p>
      <w:pPr>
        <w:sectPr>
          <w:pgSz w:w="11906" w:h="16383" w:orient="portrait"/>
        </w:sectPr>
      </w:pPr>
    </w:p>
    <w:bookmarkEnd w:id="8"/>
    <w:bookmarkEnd w:id="6"/>
    <w:bookmarkStart w:name="block-896848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8968481" w:id="11"/>
    <w:p>
      <w:pPr>
        <w:sectPr>
          <w:pgSz w:w="11906" w:h="16383" w:orient="portrait"/>
        </w:sectPr>
      </w:pPr>
    </w:p>
    <w:bookmarkEnd w:id="11"/>
    <w:bookmarkEnd w:id="9"/>
    <w:bookmarkStart w:name="block-8968480"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8968480" w:id="13"/>
    <w:p>
      <w:pPr>
        <w:sectPr>
          <w:pgSz w:w="11906" w:h="16383" w:orient="portrait"/>
        </w:sectPr>
      </w:pPr>
    </w:p>
    <w:bookmarkEnd w:id="13"/>
    <w:bookmarkEnd w:id="12"/>
    <w:bookmarkStart w:name="block-896848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Краеведение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8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162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968482" w:id="15"/>
    <w:p>
      <w:pPr>
        <w:sectPr>
          <w:pgSz w:w="16383" w:h="11906" w:orient="landscape"/>
        </w:sectPr>
      </w:pPr>
    </w:p>
    <w:bookmarkEnd w:id="15"/>
    <w:bookmarkEnd w:id="14"/>
    <w:bookmarkStart w:name="block-896847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85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11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2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4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15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97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48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1"/>
        <w:gridCol w:w="3360"/>
        <w:gridCol w:w="1414"/>
        <w:gridCol w:w="2448"/>
        <w:gridCol w:w="2571"/>
        <w:gridCol w:w="3089"/>
        <w:gridCol w:w="41"/>
      </w:tblGrid>
      <w:tr>
        <w:trPr>
          <w:trHeight w:val="300" w:hRule="atLeast"/>
          <w:trHeight w:val="144" w:hRule="atLeast"/>
        </w:trPr>
        <w:tc>
          <w:tcPr>
            <w:tcW w:w="4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138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30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хлореллы)»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https://m.edsoo.ru/863d46a2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https://m.edsoo.ru/863d4832</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https://m.edsoo.ru/863d4b02</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https://m.edsoo.ru/863d4e5e</w:t>
              </w:r>
            </w:hyperlink>
          </w:p>
        </w:tc>
      </w:tr>
      <w:tr>
        <w:trPr>
          <w:trHeight w:val="12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https://m.edsoo.ru/863d4fc6</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хвоща»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0.25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0.25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https://m.edsoo.ru/863d5282</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https://m.edsoo.ru/863d55a2</w:t>
              </w:r>
            </w:hyperlink>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https://m.edsoo.ru/863d5714</w:t>
              </w:r>
            </w:hyperlink>
          </w:p>
        </w:tc>
      </w:tr>
      <w:tr>
        <w:trPr>
          <w:trHeight w:val="312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https://m.edsoo.ru/863d5a02</w:t>
              </w:r>
            </w:hyperlink>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https://m.edsoo.ru/863d61e6</w:t>
              </w:r>
            </w:hyperlink>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ind w:left="135"/>
              <w:jc w:val="left"/>
            </w:pPr>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ind w:left="135"/>
              <w:jc w:val="left"/>
            </w:pPr>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https://m.edsoo.ru/863d61e6</w:t>
              </w:r>
            </w:hyperlink>
          </w:p>
        </w:tc>
      </w:tr>
      <w:tr>
        <w:trPr>
          <w:trHeight w:val="29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сельскохозяйственных угодий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https://m.edsoo.ru/863d6f88</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https://m.edsoo.ru/863d6f88</w:t>
              </w:r>
            </w:hyperlink>
          </w:p>
        </w:tc>
      </w:tr>
      <w:tr>
        <w:trPr>
          <w:trHeight w:val="22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https://m.edsoo.ru/863d70e6</w:t>
              </w:r>
            </w:hyperlink>
          </w:p>
        </w:tc>
      </w:tr>
      <w:tr>
        <w:trPr>
          <w:trHeight w:val="30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«Изучение строения плодовых тел шляпочных грибов (или изучение шляпочных грибов на муляжах)»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грибы. Практическая работа «Изучение строения одноклеточных (мукор) и многоклеточных (пеницилл) плесневых грибов»</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дрожжи. Лабораторная работа «Изучение строения дрожжей»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https://m.edsoo.ru/863d7460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«Изучение строения лишайников»</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Флора Сахалинской области. Классификация растений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растительного мира Сахалинской области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Экскурсия на пришкольный участок или в природное сообщество</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2" w:type="dxa"/>
            <w:tcBorders/>
            <w:tcMar>
              <w:top w:w="50" w:type="dxa"/>
              <w:left w:w="100" w:type="dxa"/>
            </w:tcMar>
            <w:vAlign w:val="center"/>
          </w:tcPr>
          <w:p>
            <w:pPr>
              <w:spacing w:before="0" w:after="0"/>
              <w:ind w:left="135"/>
              <w:jc w:val="left"/>
            </w:pP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группы растений: водоросли, мхи, папоротниковидные Сахалинской области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95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основных групп растений: водорослей, мхов. Лабораторная работа «Изучение внешнего строения мхов (на местных видах)»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основных групп растений: папоротниковидных (хвощей, плаунов, папоротников). Лабораторная работа «Изучение внешнего строения пароротниковидных (на местных видах)»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группы растений: голосеменные и покрытосеменные растения Сахалинской области. Классификация растений.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особенности разных групп растений. Приспособительные особенности растений к среде обитания. Экскурсия на пришкольный участок или в природное сообщество.</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группы растений. Ядовитые и лекарственные растения Сахалинской области. Охраняемые растения Сахалинской области.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10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промежуточная аттестация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9" w:type="dxa"/>
            <w:tcBorders/>
            <w:tcMar>
              <w:top w:w="50" w:type="dxa"/>
              <w:left w:w="100" w:type="dxa"/>
            </w:tcMar>
            <w:vAlign w:val="center"/>
          </w:tcPr>
          <w:p>
            <w:pPr>
              <w:spacing w:before="0" w:after="0" w:line="276"/>
              <w:ind w:left="135"/>
              <w:jc w:val="center"/>
            </w:pP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71"/>
        <w:gridCol w:w="3360"/>
        <w:gridCol w:w="1414"/>
        <w:gridCol w:w="2448"/>
        <w:gridCol w:w="2571"/>
        <w:gridCol w:w="3089"/>
        <w:gridCol w:w="41"/>
      </w:tblGrid>
      <w:tr>
        <w:trPr>
          <w:trHeight w:val="300" w:hRule="atLeast"/>
          <w:trHeight w:val="144" w:hRule="atLeast"/>
        </w:trPr>
        <w:tc>
          <w:tcPr>
            <w:tcW w:w="4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https://m.edsoo.ru/863d84fa</w:t>
              </w:r>
            </w:hyperlink>
          </w:p>
        </w:tc>
      </w:tr>
      <w:tr>
        <w:trPr>
          <w:trHeight w:val="234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https://m.edsoo.ru/863d974c</w:t>
              </w:r>
            </w:hyperlink>
          </w:p>
        </w:tc>
      </w:tr>
      <w:tr>
        <w:trPr>
          <w:trHeight w:val="26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https://m.edsoo.ru/863da6a6</w:t>
              </w:r>
            </w:hyperlink>
          </w:p>
        </w:tc>
      </w:tr>
      <w:tr>
        <w:trPr>
          <w:trHeight w:val="3060"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https://m.edsoo.ru/863db010</w:t>
              </w:r>
            </w:hyperlink>
          </w:p>
        </w:tc>
      </w:tr>
      <w:tr>
        <w:trPr>
          <w:trHeight w:val="15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https://m.edsoo.ru/863dc62c</w:t>
              </w:r>
            </w:hyperlink>
          </w:p>
        </w:tc>
      </w:tr>
      <w:tr>
        <w:trPr>
          <w:trHeight w:val="13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https://m.edsoo.ru/863de058</w:t>
              </w:r>
            </w:hyperlink>
          </w:p>
        </w:tc>
      </w:tr>
      <w:tr>
        <w:trPr>
          <w:trHeight w:val="121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p>
        </w:tc>
      </w:tr>
      <w:tr>
        <w:trPr>
          <w:trHeight w:val="1365" w:hRule="atLeast"/>
          <w:trHeight w:val="144" w:hRule="atLeast"/>
        </w:trPr>
        <w:tc>
          <w:tcPr>
            <w:tcW w:w="46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9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https://m.edsoo.ru/863e10b4</w:t>
              </w:r>
            </w:hyperlink>
          </w:p>
        </w:tc>
      </w:tr>
      <w:tr>
        <w:trPr>
          <w:trHeight w:val="273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https://m.edsoo.ru/863e1e9c</w:t>
              </w:r>
            </w:hyperlink>
          </w:p>
        </w:tc>
      </w:tr>
      <w:tr>
        <w:trPr>
          <w:trHeight w:val="38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https://m.edsoo.ru/863e2f9a</w:t>
              </w:r>
            </w:hyperlink>
          </w:p>
        </w:tc>
      </w:tr>
      <w:tr>
        <w:trPr>
          <w:trHeight w:val="23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https://m.edsoo.ru/863e3f76</w:t>
              </w:r>
            </w:hyperlink>
          </w:p>
        </w:tc>
      </w:tr>
      <w:tr>
        <w:trPr>
          <w:trHeight w:val="25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https://m.edsoo.ru/863e485e</w:t>
              </w:r>
            </w:hyperlink>
          </w:p>
        </w:tc>
      </w:tr>
      <w:tr>
        <w:trPr>
          <w:trHeight w:val="21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92">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https://m.edsoo.ru/863e5416</w:t>
              </w:r>
            </w:hyperlink>
          </w:p>
        </w:tc>
      </w:tr>
      <w:tr>
        <w:trPr>
          <w:trHeight w:val="12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968476" w:id="17"/>
    <w:p>
      <w:pPr>
        <w:sectPr>
          <w:pgSz w:w="16383" w:h="11906" w:orient="landscape"/>
        </w:sectPr>
      </w:pPr>
    </w:p>
    <w:bookmarkEnd w:id="17"/>
    <w:bookmarkEnd w:id="16"/>
    <w:bookmarkStart w:name="block-896847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f5aee1f-a1dd-4003-80d1-f508fdb757a8" w:id="19"/>
      <w:r>
        <w:rPr>
          <w:rFonts w:ascii="Times New Roman" w:hAnsi="Times New Roman"/>
          <w:b w:val="false"/>
          <w:i w:val="false"/>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9"/>
      <w:r>
        <w:rPr>
          <w:sz w:val="28"/>
        </w:rPr>
        <w:br/>
      </w:r>
      <w:bookmarkStart w:name="ef5aee1f-a1dd-4003-80d1-f508fdb757a8" w:id="20"/>
      <w:r>
        <w:rPr>
          <w:rFonts w:ascii="Times New Roman" w:hAnsi="Times New Roman"/>
          <w:b w:val="false"/>
          <w:i w:val="false"/>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bookmarkEnd w:id="21"/>
      <w:r>
        <w:rPr>
          <w:sz w:val="28"/>
        </w:rPr>
        <w:br/>
      </w:r>
      <w:bookmarkStart w:name="ef5aee1f-a1dd-4003-80d1-f508fdb757a8" w:id="22"/>
      <w:r>
        <w:rPr>
          <w:rFonts w:ascii="Times New Roman" w:hAnsi="Times New Roman"/>
          <w:b w:val="false"/>
          <w:i w:val="false"/>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209f42f-fc21-454f-8857-623babe6c98c" w:id="23"/>
      <w:r>
        <w:rPr>
          <w:rFonts w:ascii="Times New Roman" w:hAnsi="Times New Roman"/>
          <w:b w:val="false"/>
          <w:i w:val="false"/>
          <w:color w:val="000000"/>
          <w:sz w:val="28"/>
        </w:rPr>
        <w:t>Методические пособия. Линия УМК В. В. Пасечника. Биология (5-9) (Линейная)</w:t>
      </w:r>
      <w:bookmarkEnd w:id="23"/>
      <w:r>
        <w:rPr>
          <w:sz w:val="28"/>
        </w:rPr>
        <w:br/>
      </w:r>
      <w:r>
        <w:rPr>
          <w:sz w:val="28"/>
        </w:rPr>
        <w:br/>
      </w:r>
      <w:bookmarkStart w:name="2209f42f-fc21-454f-8857-623babe6c98c" w:id="24"/>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8b488b0-6075-4e79-8cce-36e3324edc42" w:id="25"/>
      <w:r>
        <w:rPr>
          <w:rFonts w:ascii="Times New Roman" w:hAnsi="Times New Roman"/>
          <w:b w:val="false"/>
          <w:i w:val="false"/>
          <w:color w:val="000000"/>
          <w:sz w:val="28"/>
        </w:rPr>
        <w:t>библиотека ЦОК</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968477" w:id="26"/>
    <w:p>
      <w:pPr>
        <w:sectPr>
          <w:pgSz w:w="11906" w:h="16383" w:orient="portrait"/>
        </w:sectPr>
      </w:pPr>
    </w:p>
    <w:bookmarkEnd w:id="26"/>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6a2" Type="http://schemas.openxmlformats.org/officeDocument/2006/relationships/hyperlink" Id="rId114"/>
    <Relationship TargetMode="External" Target="https://m.edsoo.ru/863d4832" Type="http://schemas.openxmlformats.org/officeDocument/2006/relationships/hyperlink" Id="rId115"/>
    <Relationship TargetMode="External" Target="https://m.edsoo.ru/863d4832" Type="http://schemas.openxmlformats.org/officeDocument/2006/relationships/hyperlink" Id="rId116"/>
    <Relationship TargetMode="External" Target="https://m.edsoo.ru/863d499a" Type="http://schemas.openxmlformats.org/officeDocument/2006/relationships/hyperlink" Id="rId117"/>
    <Relationship TargetMode="External" Target="https://m.edsoo.ru/863d499a"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4b02" Type="http://schemas.openxmlformats.org/officeDocument/2006/relationships/hyperlink" Id="rId120"/>
    <Relationship TargetMode="External" Target="https://m.edsoo.ru/863d4b02" Type="http://schemas.openxmlformats.org/officeDocument/2006/relationships/hyperlink" Id="rId121"/>
    <Relationship TargetMode="External" Target="https://m.edsoo.ru/863d4e5e" Type="http://schemas.openxmlformats.org/officeDocument/2006/relationships/hyperlink" Id="rId122"/>
    <Relationship TargetMode="External" Target="https://m.edsoo.ru/863d4fc6" Type="http://schemas.openxmlformats.org/officeDocument/2006/relationships/hyperlink" Id="rId123"/>
    <Relationship TargetMode="External" Target="https://m.edsoo.ru/863d512e" Type="http://schemas.openxmlformats.org/officeDocument/2006/relationships/hyperlink" Id="rId124"/>
    <Relationship TargetMode="External" Target="https://m.edsoo.ru/863d512e" Type="http://schemas.openxmlformats.org/officeDocument/2006/relationships/hyperlink" Id="rId125"/>
    <Relationship TargetMode="External" Target="https://m.edsoo.ru/863d5282" Type="http://schemas.openxmlformats.org/officeDocument/2006/relationships/hyperlink" Id="rId126"/>
    <Relationship TargetMode="External" Target="https://m.edsoo.ru/863d55a2" Type="http://schemas.openxmlformats.org/officeDocument/2006/relationships/hyperlink" Id="rId127"/>
    <Relationship TargetMode="External" Target="https://m.edsoo.ru/863d55a2" Type="http://schemas.openxmlformats.org/officeDocument/2006/relationships/hyperlink" Id="rId128"/>
    <Relationship TargetMode="External" Target="https://m.edsoo.ru/863d5714" Type="http://schemas.openxmlformats.org/officeDocument/2006/relationships/hyperlink" Id="rId129"/>
    <Relationship TargetMode="External" Target="https://m.edsoo.ru/863d5868" Type="http://schemas.openxmlformats.org/officeDocument/2006/relationships/hyperlink" Id="rId130"/>
    <Relationship TargetMode="External" Target="https://m.edsoo.ru/863d5a02" Type="http://schemas.openxmlformats.org/officeDocument/2006/relationships/hyperlink" Id="rId131"/>
    <Relationship TargetMode="External" Target="https://m.edsoo.ru/863d5b88" Type="http://schemas.openxmlformats.org/officeDocument/2006/relationships/hyperlink" Id="rId132"/>
    <Relationship TargetMode="External" Target="https://m.edsoo.ru/863d5dae" Type="http://schemas.openxmlformats.org/officeDocument/2006/relationships/hyperlink" Id="rId133"/>
    <Relationship TargetMode="External" Target="https://m.edsoo.ru/863d5f20" Type="http://schemas.openxmlformats.org/officeDocument/2006/relationships/hyperlink" Id="rId134"/>
    <Relationship TargetMode="External" Target="https://m.edsoo.ru/863d607e" Type="http://schemas.openxmlformats.org/officeDocument/2006/relationships/hyperlink" Id="rId135"/>
    <Relationship TargetMode="External" Target="https://m.edsoo.ru/863d61e6" Type="http://schemas.openxmlformats.org/officeDocument/2006/relationships/hyperlink" Id="rId136"/>
    <Relationship TargetMode="External" Target="https://m.edsoo.ru/863d5b88" Type="http://schemas.openxmlformats.org/officeDocument/2006/relationships/hyperlink" Id="rId137"/>
    <Relationship TargetMode="External" Target="https://m.edsoo.ru/863d5dae" Type="http://schemas.openxmlformats.org/officeDocument/2006/relationships/hyperlink" Id="rId138"/>
    <Relationship TargetMode="External" Target="https://m.edsoo.ru/863d5f20" Type="http://schemas.openxmlformats.org/officeDocument/2006/relationships/hyperlink" Id="rId139"/>
    <Relationship TargetMode="External" Target="https://m.edsoo.ru/863d607e" Type="http://schemas.openxmlformats.org/officeDocument/2006/relationships/hyperlink" Id="rId140"/>
    <Relationship TargetMode="External" Target="https://m.edsoo.ru/863d61e6" Type="http://schemas.openxmlformats.org/officeDocument/2006/relationships/hyperlink" Id="rId141"/>
    <Relationship TargetMode="External" Target="https://m.edsoo.ru/863d5b88" Type="http://schemas.openxmlformats.org/officeDocument/2006/relationships/hyperlink" Id="rId142"/>
    <Relationship TargetMode="External" Target="https://m.edsoo.ru/863d5dae" Type="http://schemas.openxmlformats.org/officeDocument/2006/relationships/hyperlink" Id="rId143"/>
    <Relationship TargetMode="External" Target="https://m.edsoo.ru/863d5f20" Type="http://schemas.openxmlformats.org/officeDocument/2006/relationships/hyperlink" Id="rId144"/>
    <Relationship TargetMode="External" Target="https://m.edsoo.ru/863d607e" Type="http://schemas.openxmlformats.org/officeDocument/2006/relationships/hyperlink" Id="rId145"/>
    <Relationship TargetMode="External" Target="https://m.edsoo.ru/863d61e6" Type="http://schemas.openxmlformats.org/officeDocument/2006/relationships/hyperlink" Id="rId146"/>
    <Relationship TargetMode="External" Target="https://m.edsoo.ru/863d5b88" Type="http://schemas.openxmlformats.org/officeDocument/2006/relationships/hyperlink" Id="rId147"/>
    <Relationship TargetMode="External" Target="https://m.edsoo.ru/863d5dae" Type="http://schemas.openxmlformats.org/officeDocument/2006/relationships/hyperlink" Id="rId148"/>
    <Relationship TargetMode="External" Target="https://m.edsoo.ru/863d5f20" Type="http://schemas.openxmlformats.org/officeDocument/2006/relationships/hyperlink" Id="rId149"/>
    <Relationship TargetMode="External" Target="https://m.edsoo.ru/863d607e" Type="http://schemas.openxmlformats.org/officeDocument/2006/relationships/hyperlink" Id="rId150"/>
    <Relationship TargetMode="External" Target="https://m.edsoo.ru/863d61e6" Type="http://schemas.openxmlformats.org/officeDocument/2006/relationships/hyperlink" Id="rId151"/>
    <Relationship TargetMode="External" Target="https://m.edsoo.ru/863d634e" Type="http://schemas.openxmlformats.org/officeDocument/2006/relationships/hyperlink" Id="rId152"/>
    <Relationship TargetMode="External" Target="https://m.edsoo.ru/863d651a" Type="http://schemas.openxmlformats.org/officeDocument/2006/relationships/hyperlink" Id="rId153"/>
    <Relationship TargetMode="External" Target="https://m.edsoo.ru/863d668c" Type="http://schemas.openxmlformats.org/officeDocument/2006/relationships/hyperlink" Id="rId154"/>
    <Relationship TargetMode="External" Target="https://m.edsoo.ru/863d67ea" Type="http://schemas.openxmlformats.org/officeDocument/2006/relationships/hyperlink" Id="rId155"/>
    <Relationship TargetMode="External" Target="https://m.edsoo.ru/863d695c" Type="http://schemas.openxmlformats.org/officeDocument/2006/relationships/hyperlink" Id="rId156"/>
    <Relationship TargetMode="External" Target="https://m.edsoo.ru/863d695c" Type="http://schemas.openxmlformats.org/officeDocument/2006/relationships/hyperlink" Id="rId157"/>
    <Relationship TargetMode="External" Target="https://m.edsoo.ru/863d6cc2" Type="http://schemas.openxmlformats.org/officeDocument/2006/relationships/hyperlink" Id="rId158"/>
    <Relationship TargetMode="External" Target="https://m.edsoo.ru/863d6cc2" Type="http://schemas.openxmlformats.org/officeDocument/2006/relationships/hyperlink" Id="rId159"/>
    <Relationship TargetMode="External" Target="https://m.edsoo.ru/863d6e2a" Type="http://schemas.openxmlformats.org/officeDocument/2006/relationships/hyperlink" Id="rId160"/>
    <Relationship TargetMode="External" Target="https://m.edsoo.ru/863d6f88" Type="http://schemas.openxmlformats.org/officeDocument/2006/relationships/hyperlink" Id="rId161"/>
    <Relationship TargetMode="External" Target="https://m.edsoo.ru/863d6f88" Type="http://schemas.openxmlformats.org/officeDocument/2006/relationships/hyperlink" Id="rId162"/>
    <Relationship TargetMode="External" Target="https://m.edsoo.ru/863d75f0" Type="http://schemas.openxmlformats.org/officeDocument/2006/relationships/hyperlink" Id="rId163"/>
    <Relationship TargetMode="External" Target="https://m.edsoo.ru/863d75f0" Type="http://schemas.openxmlformats.org/officeDocument/2006/relationships/hyperlink" Id="rId164"/>
    <Relationship TargetMode="External" Target="https://m.edsoo.ru/863d70e6" Type="http://schemas.openxmlformats.org/officeDocument/2006/relationships/hyperlink" Id="rId165"/>
    <Relationship TargetMode="External" Target="https://m.edsoo.ru/863d70e6" Type="http://schemas.openxmlformats.org/officeDocument/2006/relationships/hyperlink" Id="rId166"/>
    <Relationship TargetMode="External" Target="https://m.edsoo.ru/863d72b2" Type="http://schemas.openxmlformats.org/officeDocument/2006/relationships/hyperlink" Id="rId167"/>
    <Relationship TargetMode="External" Target="https://m.edsoo.ru/863d72b2" Type="http://schemas.openxmlformats.org/officeDocument/2006/relationships/hyperlink" Id="rId168"/>
    <Relationship TargetMode="External" Target="https://m.edsoo.ru/863d72b2" Type="http://schemas.openxmlformats.org/officeDocument/2006/relationships/hyperlink" Id="rId169"/>
    <Relationship TargetMode="External" Target="https://m.edsoo.ru/863d7460" Type="http://schemas.openxmlformats.org/officeDocument/2006/relationships/hyperlink" Id="rId170"/>
    <Relationship TargetMode="External" Target="https://m.edsoo.ru/863d7744" Type="http://schemas.openxmlformats.org/officeDocument/2006/relationships/hyperlink" Id="rId171"/>
    <Relationship TargetMode="External" Target="https://m.edsoo.ru/863d78a2" Type="http://schemas.openxmlformats.org/officeDocument/2006/relationships/hyperlink" Id="rId172"/>
    <Relationship TargetMode="External" Target="https://m.edsoo.ru/863d7c26" Type="http://schemas.openxmlformats.org/officeDocument/2006/relationships/hyperlink" Id="rId173"/>
    <Relationship TargetMode="External" Target="https://m.edsoo.ru/863d7d98" Type="http://schemas.openxmlformats.org/officeDocument/2006/relationships/hyperlink" Id="rId174"/>
    <Relationship TargetMode="External" Target="https://m.edsoo.ru/863d7f1e" Type="http://schemas.openxmlformats.org/officeDocument/2006/relationships/hyperlink" Id="rId175"/>
    <Relationship TargetMode="External" Target="https://m.edsoo.ru/863d809a" Type="http://schemas.openxmlformats.org/officeDocument/2006/relationships/hyperlink" Id="rId176"/>
    <Relationship TargetMode="External" Target="https://m.edsoo.ru/863d82ca" Type="http://schemas.openxmlformats.org/officeDocument/2006/relationships/hyperlink" Id="rId177"/>
    <Relationship TargetMode="External" Target="https://m.edsoo.ru/863d84fa" Type="http://schemas.openxmlformats.org/officeDocument/2006/relationships/hyperlink" Id="rId178"/>
    <Relationship TargetMode="External" Target="https://m.edsoo.ru/863d86c6" Type="http://schemas.openxmlformats.org/officeDocument/2006/relationships/hyperlink" Id="rId179"/>
    <Relationship TargetMode="External" Target="https://m.edsoo.ru/863d8856" Type="http://schemas.openxmlformats.org/officeDocument/2006/relationships/hyperlink" Id="rId180"/>
    <Relationship TargetMode="External" Target="https://m.edsoo.ru/863d89d2" Type="http://schemas.openxmlformats.org/officeDocument/2006/relationships/hyperlink" Id="rId181"/>
    <Relationship TargetMode="External" Target="https://m.edsoo.ru/863d8d74" Type="http://schemas.openxmlformats.org/officeDocument/2006/relationships/hyperlink" Id="rId182"/>
    <Relationship TargetMode="External" Target="https://m.edsoo.ru/863d8f9a" Type="http://schemas.openxmlformats.org/officeDocument/2006/relationships/hyperlink" Id="rId183"/>
    <Relationship TargetMode="External" Target="https://m.edsoo.ru/863d9260" Type="http://schemas.openxmlformats.org/officeDocument/2006/relationships/hyperlink" Id="rId184"/>
    <Relationship TargetMode="External" Target="https://m.edsoo.ru/863d93b4" Type="http://schemas.openxmlformats.org/officeDocument/2006/relationships/hyperlink" Id="rId185"/>
    <Relationship TargetMode="External" Target="https://m.edsoo.ru/863d93b4" Type="http://schemas.openxmlformats.org/officeDocument/2006/relationships/hyperlink" Id="rId186"/>
    <Relationship TargetMode="External" Target="https://m.edsoo.ru/863d9526" Type="http://schemas.openxmlformats.org/officeDocument/2006/relationships/hyperlink" Id="rId187"/>
    <Relationship TargetMode="External" Target="https://m.edsoo.ru/863d974c" Type="http://schemas.openxmlformats.org/officeDocument/2006/relationships/hyperlink" Id="rId188"/>
    <Relationship TargetMode="External" Target="https://m.edsoo.ru/863d974c" Type="http://schemas.openxmlformats.org/officeDocument/2006/relationships/hyperlink" Id="rId189"/>
    <Relationship TargetMode="External" Target="https://m.edsoo.ru/863d974c" Type="http://schemas.openxmlformats.org/officeDocument/2006/relationships/hyperlink" Id="rId190"/>
    <Relationship TargetMode="External" Target="https://m.edsoo.ru/863d9a30" Type="http://schemas.openxmlformats.org/officeDocument/2006/relationships/hyperlink" Id="rId191"/>
    <Relationship TargetMode="External" Target="https://m.edsoo.ru/863d9ba2" Type="http://schemas.openxmlformats.org/officeDocument/2006/relationships/hyperlink" Id="rId192"/>
    <Relationship TargetMode="External" Target="https://m.edsoo.ru/863d9d50" Type="http://schemas.openxmlformats.org/officeDocument/2006/relationships/hyperlink" Id="rId193"/>
    <Relationship TargetMode="External" Target="https://m.edsoo.ru/863da070" Type="http://schemas.openxmlformats.org/officeDocument/2006/relationships/hyperlink" Id="rId194"/>
    <Relationship TargetMode="External" Target="https://m.edsoo.ru/863d9efe" Type="http://schemas.openxmlformats.org/officeDocument/2006/relationships/hyperlink" Id="rId195"/>
    <Relationship TargetMode="External" Target="https://m.edsoo.ru/863d9efe" Type="http://schemas.openxmlformats.org/officeDocument/2006/relationships/hyperlink" Id="rId196"/>
    <Relationship TargetMode="External" Target="https://m.edsoo.ru/863da3c2" Type="http://schemas.openxmlformats.org/officeDocument/2006/relationships/hyperlink" Id="rId197"/>
    <Relationship TargetMode="External" Target="https://m.edsoo.ru/863da53e" Type="http://schemas.openxmlformats.org/officeDocument/2006/relationships/hyperlink" Id="rId198"/>
    <Relationship TargetMode="External" Target="https://m.edsoo.ru/863da6a6" Type="http://schemas.openxmlformats.org/officeDocument/2006/relationships/hyperlink" Id="rId199"/>
    <Relationship TargetMode="External" Target="https://m.edsoo.ru/863da89a" Type="http://schemas.openxmlformats.org/officeDocument/2006/relationships/hyperlink" Id="rId200"/>
    <Relationship TargetMode="External" Target="https://m.edsoo.ru/863da89a" Type="http://schemas.openxmlformats.org/officeDocument/2006/relationships/hyperlink" Id="rId201"/>
    <Relationship TargetMode="External" Target="https://m.edsoo.ru/863da89a" Type="http://schemas.openxmlformats.org/officeDocument/2006/relationships/hyperlink" Id="rId202"/>
    <Relationship TargetMode="External" Target="https://m.edsoo.ru/863dab7e" Type="http://schemas.openxmlformats.org/officeDocument/2006/relationships/hyperlink" Id="rId203"/>
    <Relationship TargetMode="External" Target="https://m.edsoo.ru/863dacd2" Type="http://schemas.openxmlformats.org/officeDocument/2006/relationships/hyperlink" Id="rId204"/>
    <Relationship TargetMode="External" Target="https://m.edsoo.ru/863dae44" Type="http://schemas.openxmlformats.org/officeDocument/2006/relationships/hyperlink" Id="rId205"/>
    <Relationship TargetMode="External" Target="https://m.edsoo.ru/863db010" Type="http://schemas.openxmlformats.org/officeDocument/2006/relationships/hyperlink" Id="rId206"/>
    <Relationship TargetMode="External" Target="https://m.edsoo.ru/863db010" Type="http://schemas.openxmlformats.org/officeDocument/2006/relationships/hyperlink" Id="rId207"/>
    <Relationship TargetMode="External" Target="https://m.edsoo.ru/863db16e" Type="http://schemas.openxmlformats.org/officeDocument/2006/relationships/hyperlink" Id="rId208"/>
    <Relationship TargetMode="External" Target="https://m.edsoo.ru/863db2ea" Type="http://schemas.openxmlformats.org/officeDocument/2006/relationships/hyperlink" Id="rId209"/>
    <Relationship TargetMode="External" Target="https://m.edsoo.ru/863db6be" Type="http://schemas.openxmlformats.org/officeDocument/2006/relationships/hyperlink" Id="rId210"/>
    <Relationship TargetMode="External" Target="https://m.edsoo.ru/863db6be" Type="http://schemas.openxmlformats.org/officeDocument/2006/relationships/hyperlink" Id="rId211"/>
    <Relationship TargetMode="External" Target="https://m.edsoo.ru/863dba1a" Type="http://schemas.openxmlformats.org/officeDocument/2006/relationships/hyperlink" Id="rId212"/>
    <Relationship TargetMode="External" Target="https://m.edsoo.ru/863dbb78" Type="http://schemas.openxmlformats.org/officeDocument/2006/relationships/hyperlink" Id="rId213"/>
    <Relationship TargetMode="External" Target="https://m.edsoo.ru/863dbcc2" Type="http://schemas.openxmlformats.org/officeDocument/2006/relationships/hyperlink" Id="rId214"/>
    <Relationship TargetMode="External" Target="https://m.edsoo.ru/863dbef2" Type="http://schemas.openxmlformats.org/officeDocument/2006/relationships/hyperlink" Id="rId215"/>
    <Relationship TargetMode="External" Target="https://m.edsoo.ru/863dc1ea" Type="http://schemas.openxmlformats.org/officeDocument/2006/relationships/hyperlink" Id="rId216"/>
    <Relationship TargetMode="External" Target="https://m.edsoo.ru/863dc352" Type="http://schemas.openxmlformats.org/officeDocument/2006/relationships/hyperlink" Id="rId217"/>
    <Relationship TargetMode="External" Target="https://m.edsoo.ru/863dc62c" Type="http://schemas.openxmlformats.org/officeDocument/2006/relationships/hyperlink" Id="rId218"/>
    <Relationship TargetMode="External" Target="https://m.edsoo.ru/863dc8a2" Type="http://schemas.openxmlformats.org/officeDocument/2006/relationships/hyperlink" Id="rId219"/>
    <Relationship TargetMode="External" Target="https://m.edsoo.ru/863dca3c" Type="http://schemas.openxmlformats.org/officeDocument/2006/relationships/hyperlink" Id="rId220"/>
    <Relationship TargetMode="External" Target="https://m.edsoo.ru/863dca3c" Type="http://schemas.openxmlformats.org/officeDocument/2006/relationships/hyperlink" Id="rId221"/>
    <Relationship TargetMode="External" Target="https://m.edsoo.ru/863dccda" Type="http://schemas.openxmlformats.org/officeDocument/2006/relationships/hyperlink" Id="rId222"/>
    <Relationship TargetMode="External" Target="https://m.edsoo.ru/863dce9c" Type="http://schemas.openxmlformats.org/officeDocument/2006/relationships/hyperlink" Id="rId223"/>
    <Relationship TargetMode="External" Target="https://m.edsoo.ru/863dd374" Type="http://schemas.openxmlformats.org/officeDocument/2006/relationships/hyperlink" Id="rId224"/>
    <Relationship TargetMode="External" Target="https://m.edsoo.ru/863dd4e6" Type="http://schemas.openxmlformats.org/officeDocument/2006/relationships/hyperlink" Id="rId225"/>
    <Relationship TargetMode="External" Target="https://m.edsoo.ru/863dd8ba" Type="http://schemas.openxmlformats.org/officeDocument/2006/relationships/hyperlink" Id="rId226"/>
    <Relationship TargetMode="External" Target="https://m.edsoo.ru/863dda2c" Type="http://schemas.openxmlformats.org/officeDocument/2006/relationships/hyperlink" Id="rId227"/>
    <Relationship TargetMode="External" Target="https://m.edsoo.ru/863ddb94" Type="http://schemas.openxmlformats.org/officeDocument/2006/relationships/hyperlink" Id="rId228"/>
    <Relationship TargetMode="External" Target="https://m.edsoo.ru/863ddd60" Type="http://schemas.openxmlformats.org/officeDocument/2006/relationships/hyperlink" Id="rId229"/>
    <Relationship TargetMode="External" Target="https://m.edsoo.ru/863de058" Type="http://schemas.openxmlformats.org/officeDocument/2006/relationships/hyperlink" Id="rId230"/>
    <Relationship TargetMode="External" Target="https://m.edsoo.ru/863de1ca" Type="http://schemas.openxmlformats.org/officeDocument/2006/relationships/hyperlink" Id="rId231"/>
    <Relationship TargetMode="External" Target="https://m.edsoo.ru/863de6c0" Type="http://schemas.openxmlformats.org/officeDocument/2006/relationships/hyperlink" Id="rId232"/>
    <Relationship TargetMode="External" Target="https://m.edsoo.ru/863de846" Type="http://schemas.openxmlformats.org/officeDocument/2006/relationships/hyperlink" Id="rId233"/>
    <Relationship TargetMode="External" Target="https://m.edsoo.ru/863de9a4" Type="http://schemas.openxmlformats.org/officeDocument/2006/relationships/hyperlink" Id="rId234"/>
    <Relationship TargetMode="External" Target="https://m.edsoo.ru/863dec7e" Type="http://schemas.openxmlformats.org/officeDocument/2006/relationships/hyperlink" Id="rId235"/>
    <Relationship TargetMode="External" Target="https://m.edsoo.ru/863df188" Type="http://schemas.openxmlformats.org/officeDocument/2006/relationships/hyperlink" Id="rId236"/>
    <Relationship TargetMode="External" Target="https://m.edsoo.ru/863df354" Type="http://schemas.openxmlformats.org/officeDocument/2006/relationships/hyperlink" Id="rId237"/>
    <Relationship TargetMode="External" Target="https://m.edsoo.ru/863df354" Type="http://schemas.openxmlformats.org/officeDocument/2006/relationships/hyperlink" Id="rId238"/>
    <Relationship TargetMode="External" Target="https://m.edsoo.ru/863df4a8" Type="http://schemas.openxmlformats.org/officeDocument/2006/relationships/hyperlink" Id="rId239"/>
    <Relationship TargetMode="External" Target="https://m.edsoo.ru/863df606" Type="http://schemas.openxmlformats.org/officeDocument/2006/relationships/hyperlink" Id="rId240"/>
    <Relationship TargetMode="External" Target="https://m.edsoo.ru/863dfae8" Type="http://schemas.openxmlformats.org/officeDocument/2006/relationships/hyperlink" Id="rId241"/>
    <Relationship TargetMode="External" Target="https://m.edsoo.ru/863dfdb8" Type="http://schemas.openxmlformats.org/officeDocument/2006/relationships/hyperlink" Id="rId242"/>
    <Relationship TargetMode="External" Target="https://m.edsoo.ru/863dfc6e" Type="http://schemas.openxmlformats.org/officeDocument/2006/relationships/hyperlink" Id="rId243"/>
    <Relationship TargetMode="External" Target="https://m.edsoo.ru/863dff0c" Type="http://schemas.openxmlformats.org/officeDocument/2006/relationships/hyperlink" Id="rId244"/>
    <Relationship TargetMode="External" Target="https://m.edsoo.ru/863e00ba" Type="http://schemas.openxmlformats.org/officeDocument/2006/relationships/hyperlink" Id="rId245"/>
    <Relationship TargetMode="External" Target="https://m.edsoo.ru/863e0682" Type="http://schemas.openxmlformats.org/officeDocument/2006/relationships/hyperlink" Id="rId246"/>
    <Relationship TargetMode="External" Target="https://m.edsoo.ru/863e0682" Type="http://schemas.openxmlformats.org/officeDocument/2006/relationships/hyperlink" Id="rId247"/>
    <Relationship TargetMode="External" Target="https://m.edsoo.ru/863e098e" Type="http://schemas.openxmlformats.org/officeDocument/2006/relationships/hyperlink" Id="rId248"/>
    <Relationship TargetMode="External" Target="https://m.edsoo.ru/863e0c36" Type="http://schemas.openxmlformats.org/officeDocument/2006/relationships/hyperlink" Id="rId249"/>
    <Relationship TargetMode="External" Target="https://m.edsoo.ru/863e10b4" Type="http://schemas.openxmlformats.org/officeDocument/2006/relationships/hyperlink" Id="rId250"/>
    <Relationship TargetMode="External" Target="https://m.edsoo.ru/863e0d9e" Type="http://schemas.openxmlformats.org/officeDocument/2006/relationships/hyperlink" Id="rId251"/>
    <Relationship TargetMode="External" Target="https://m.edsoo.ru/863e1398" Type="http://schemas.openxmlformats.org/officeDocument/2006/relationships/hyperlink" Id="rId252"/>
    <Relationship TargetMode="External" Target="https://m.edsoo.ru/863e15f0" Type="http://schemas.openxmlformats.org/officeDocument/2006/relationships/hyperlink" Id="rId253"/>
    <Relationship TargetMode="External" Target="https://m.edsoo.ru/863e15f0" Type="http://schemas.openxmlformats.org/officeDocument/2006/relationships/hyperlink" Id="rId254"/>
    <Relationship TargetMode="External" Target="https://m.edsoo.ru/863e1712" Type="http://schemas.openxmlformats.org/officeDocument/2006/relationships/hyperlink" Id="rId255"/>
    <Relationship TargetMode="External" Target="https://m.edsoo.ru/863e1712" Type="http://schemas.openxmlformats.org/officeDocument/2006/relationships/hyperlink" Id="rId256"/>
    <Relationship TargetMode="External" Target="https://m.edsoo.ru/863e182a" Type="http://schemas.openxmlformats.org/officeDocument/2006/relationships/hyperlink" Id="rId257"/>
    <Relationship TargetMode="External" Target="https://m.edsoo.ru/863e1942" Type="http://schemas.openxmlformats.org/officeDocument/2006/relationships/hyperlink" Id="rId258"/>
    <Relationship TargetMode="External" Target="https://m.edsoo.ru/863e1d70" Type="http://schemas.openxmlformats.org/officeDocument/2006/relationships/hyperlink" Id="rId259"/>
    <Relationship TargetMode="External" Target="https://m.edsoo.ru/863e1e9c" Type="http://schemas.openxmlformats.org/officeDocument/2006/relationships/hyperlink" Id="rId260"/>
    <Relationship TargetMode="External" Target="https://m.edsoo.ru/863e20d6" Type="http://schemas.openxmlformats.org/officeDocument/2006/relationships/hyperlink" Id="rId261"/>
    <Relationship TargetMode="External" Target="https://m.edsoo.ru/863e220c" Type="http://schemas.openxmlformats.org/officeDocument/2006/relationships/hyperlink" Id="rId262"/>
    <Relationship TargetMode="External" Target="https://m.edsoo.ru/863e231a" Type="http://schemas.openxmlformats.org/officeDocument/2006/relationships/hyperlink" Id="rId263"/>
    <Relationship TargetMode="External" Target="https://m.edsoo.ru/863e25fe" Type="http://schemas.openxmlformats.org/officeDocument/2006/relationships/hyperlink" Id="rId264"/>
    <Relationship TargetMode="External" Target="https://m.edsoo.ru/863e2aae" Type="http://schemas.openxmlformats.org/officeDocument/2006/relationships/hyperlink" Id="rId265"/>
    <Relationship TargetMode="External" Target="https://m.edsoo.ru/863e2e64" Type="http://schemas.openxmlformats.org/officeDocument/2006/relationships/hyperlink" Id="rId266"/>
    <Relationship TargetMode="External" Target="https://m.edsoo.ru/863e2f9a" Type="http://schemas.openxmlformats.org/officeDocument/2006/relationships/hyperlink" Id="rId267"/>
    <Relationship TargetMode="External" Target="https://m.edsoo.ru/863e2f9a" Type="http://schemas.openxmlformats.org/officeDocument/2006/relationships/hyperlink" Id="rId268"/>
    <Relationship TargetMode="External" Target="https://m.edsoo.ru/863e30d0" Type="http://schemas.openxmlformats.org/officeDocument/2006/relationships/hyperlink" Id="rId269"/>
    <Relationship TargetMode="External" Target="https://m.edsoo.ru/863e30d0" Type="http://schemas.openxmlformats.org/officeDocument/2006/relationships/hyperlink" Id="rId270"/>
    <Relationship TargetMode="External" Target="https://m.edsoo.ru/863e3422" Type="http://schemas.openxmlformats.org/officeDocument/2006/relationships/hyperlink" Id="rId271"/>
    <Relationship TargetMode="External" Target="https://m.edsoo.ru/863e3666" Type="http://schemas.openxmlformats.org/officeDocument/2006/relationships/hyperlink" Id="rId272"/>
    <Relationship TargetMode="External" Target="https://m.edsoo.ru/863e3792" Type="http://schemas.openxmlformats.org/officeDocument/2006/relationships/hyperlink" Id="rId273"/>
    <Relationship TargetMode="External" Target="https://m.edsoo.ru/863e38a0" Type="http://schemas.openxmlformats.org/officeDocument/2006/relationships/hyperlink" Id="rId274"/>
    <Relationship TargetMode="External" Target="https://m.edsoo.ru/863e39ae" Type="http://schemas.openxmlformats.org/officeDocument/2006/relationships/hyperlink" Id="rId275"/>
    <Relationship TargetMode="External" Target="https://m.edsoo.ru/863e3d14" Type="http://schemas.openxmlformats.org/officeDocument/2006/relationships/hyperlink" Id="rId276"/>
    <Relationship TargetMode="External" Target="https://m.edsoo.ru/863e3f76" Type="http://schemas.openxmlformats.org/officeDocument/2006/relationships/hyperlink" Id="rId277"/>
    <Relationship TargetMode="External" Target="https://m.edsoo.ru/863e3f76" Type="http://schemas.openxmlformats.org/officeDocument/2006/relationships/hyperlink" Id="rId278"/>
    <Relationship TargetMode="External" Target="https://m.edsoo.ru/863e3f76" Type="http://schemas.openxmlformats.org/officeDocument/2006/relationships/hyperlink" Id="rId279"/>
    <Relationship TargetMode="External" Target="https://m.edsoo.ru/863e41ba" Type="http://schemas.openxmlformats.org/officeDocument/2006/relationships/hyperlink" Id="rId280"/>
    <Relationship TargetMode="External" Target="https://m.edsoo.ru/863e4084" Type="http://schemas.openxmlformats.org/officeDocument/2006/relationships/hyperlink" Id="rId281"/>
    <Relationship TargetMode="External" Target="https://m.edsoo.ru/863e4516" Type="http://schemas.openxmlformats.org/officeDocument/2006/relationships/hyperlink" Id="rId282"/>
    <Relationship TargetMode="External" Target="https://m.edsoo.ru/863e4746" Type="http://schemas.openxmlformats.org/officeDocument/2006/relationships/hyperlink" Id="rId283"/>
    <Relationship TargetMode="External" Target="https://m.edsoo.ru/863e485e" Type="http://schemas.openxmlformats.org/officeDocument/2006/relationships/hyperlink" Id="rId284"/>
    <Relationship TargetMode="External" Target="https://m.edsoo.ru/863e4ec6" Type="http://schemas.openxmlformats.org/officeDocument/2006/relationships/hyperlink" Id="rId285"/>
    <Relationship TargetMode="External" Target="https://m.edsoo.ru/863e4c50" Type="http://schemas.openxmlformats.org/officeDocument/2006/relationships/hyperlink" Id="rId286"/>
    <Relationship TargetMode="External" Target="https://m.edsoo.ru/863e4ec6" Type="http://schemas.openxmlformats.org/officeDocument/2006/relationships/hyperlink" Id="rId287"/>
    <Relationship TargetMode="External" Target="https://m.edsoo.ru/863e4da4" Type="http://schemas.openxmlformats.org/officeDocument/2006/relationships/hyperlink" Id="rId288"/>
    <Relationship TargetMode="External" Target="https://m.edsoo.ru/863e4da4" Type="http://schemas.openxmlformats.org/officeDocument/2006/relationships/hyperlink" Id="rId289"/>
    <Relationship TargetMode="External" Target="https://m.edsoo.ru/863e4fd4" Type="http://schemas.openxmlformats.org/officeDocument/2006/relationships/hyperlink" Id="rId290"/>
    <Relationship TargetMode="External" Target="https://m.edsoo.ru/863e50ec" Type="http://schemas.openxmlformats.org/officeDocument/2006/relationships/hyperlink" Id="rId291"/>
    <Relationship TargetMode="External" Target="https://m.edsoo.ru/863e51fa" Type="http://schemas.openxmlformats.org/officeDocument/2006/relationships/hyperlink" Id="rId292"/>
    <Relationship TargetMode="External" Target="https://m.edsoo.ru/863e5416" Type="http://schemas.openxmlformats.org/officeDocument/2006/relationships/hyperlink" Id="rId293"/>
    <Relationship TargetMode="External" Target="https://m.edsoo.ru/863e5538" Type="http://schemas.openxmlformats.org/officeDocument/2006/relationships/hyperlink" Id="rId294"/>
    <Relationship TargetMode="External" Target="https://m.edsoo.ru/863e5538" Type="http://schemas.openxmlformats.org/officeDocument/2006/relationships/hyperlink" Id="rId295"/>
    <Relationship TargetMode="External" Target="https://m.edsoo.ru/863e5646" Type="http://schemas.openxmlformats.org/officeDocument/2006/relationships/hyperlink" Id="rId296"/>
    <Relationship TargetMode="External" Target="https://m.edsoo.ru/863e5768" Type="http://schemas.openxmlformats.org/officeDocument/2006/relationships/hyperlink" Id="rId297"/>
    <Relationship TargetMode="External" Target="https://m.edsoo.ru/863e588a" Type="http://schemas.openxmlformats.org/officeDocument/2006/relationships/hyperlink" Id="rId298"/>
    <Relationship TargetMode="External" Target="https://m.edsoo.ru/863e5ac4" Type="http://schemas.openxmlformats.org/officeDocument/2006/relationships/hyperlink" Id="rId299"/>
    <Relationship TargetMode="External" Target="https://m.edsoo.ru/863e5ac4" Type="http://schemas.openxmlformats.org/officeDocument/2006/relationships/hyperlink" Id="rId300"/>
    <Relationship TargetMode="External" Target="https://m.edsoo.ru/863e5bf0" Type="http://schemas.openxmlformats.org/officeDocument/2006/relationships/hyperlink" Id="rId301"/>
    <Relationship TargetMode="External" Target="https://m.edsoo.ru/863e5d12" Type="http://schemas.openxmlformats.org/officeDocument/2006/relationships/hyperlink" Id="rId302"/>
    <Relationship TargetMode="External" Target="https://m.edsoo.ru/863e5d12" Type="http://schemas.openxmlformats.org/officeDocument/2006/relationships/hyperlink" Id="rId303"/>
    <Relationship TargetMode="External" Target="https://m.edsoo.ru/863e600a" Type="http://schemas.openxmlformats.org/officeDocument/2006/relationships/hyperlink" Id="rId30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